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887E" w14:textId="16EAA6A0" w:rsidR="00DB316C" w:rsidRPr="00DB316C" w:rsidRDefault="007E647E" w:rsidP="00DB316C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D60914" wp14:editId="710134E2">
                <wp:simplePos x="0" y="0"/>
                <wp:positionH relativeFrom="column">
                  <wp:posOffset>203200</wp:posOffset>
                </wp:positionH>
                <wp:positionV relativeFrom="paragraph">
                  <wp:posOffset>684530</wp:posOffset>
                </wp:positionV>
                <wp:extent cx="874395" cy="292100"/>
                <wp:effectExtent l="57150" t="38100" r="78105" b="88900"/>
                <wp:wrapThrough wrapText="bothSides">
                  <wp:wrapPolygon edited="0">
                    <wp:start x="-1412" y="-2817"/>
                    <wp:lineTo x="-941" y="26765"/>
                    <wp:lineTo x="22588" y="26765"/>
                    <wp:lineTo x="23059" y="-2817"/>
                    <wp:lineTo x="-1412" y="-2817"/>
                  </wp:wrapPolygon>
                </wp:wrapThrough>
                <wp:docPr id="4" name="مستطيل: زاوية واحدة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292100"/>
                        </a:xfrm>
                        <a:prstGeom prst="round1Rect">
                          <a:avLst>
                            <a:gd name="adj" fmla="val 264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B2C99" w14:textId="4220CB0A" w:rsidR="002A3633" w:rsidRPr="002A3633" w:rsidRDefault="002A3633" w:rsidP="002A3633">
                            <w:pPr>
                              <w:jc w:val="right"/>
                              <w:rPr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2</w:t>
                            </w:r>
                            <w:r w:rsidR="007E647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/11/2023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0914" id="مستطيل: زاوية واحدة مستديرة 4" o:spid="_x0000_s1026" style="position:absolute;margin-left:16pt;margin-top:53.9pt;width:68.85pt;height:2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4395,292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" adj="-11796480,,5400" path="m,l866681,v4260,,7714,3454,7714,7714l874395,292100,,292100,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866681,0;874395,7714;874395,292100;0,292100;0,0" o:connectangles="0,0,0,0,0,0" textboxrect="0,0,874395,292100"/>
                <v:textbox>
                  <w:txbxContent>
                    <w:p w14:paraId="0C1B2C99" w14:textId="4220CB0A" w:rsidR="002A3633" w:rsidRPr="002A3633" w:rsidRDefault="002A3633" w:rsidP="002A3633">
                      <w:pPr>
                        <w:jc w:val="right"/>
                        <w:rPr>
                          <w:sz w:val="20"/>
                          <w:szCs w:val="20"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  <w:t>2</w:t>
                      </w:r>
                      <w:r w:rsidR="007E647E"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  <w:t>7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  <w:t>/11/2023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39CD888" wp14:editId="7874A55C">
                <wp:simplePos x="0" y="0"/>
                <wp:positionH relativeFrom="column">
                  <wp:posOffset>3553843</wp:posOffset>
                </wp:positionH>
                <wp:positionV relativeFrom="paragraph">
                  <wp:posOffset>650336</wp:posOffset>
                </wp:positionV>
                <wp:extent cx="842010" cy="282575"/>
                <wp:effectExtent l="57150" t="38100" r="53340" b="98425"/>
                <wp:wrapNone/>
                <wp:docPr id="5" name="مستطيل: زاوية واحدة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" cy="282575"/>
                        </a:xfrm>
                        <a:prstGeom prst="round1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027A3" w14:textId="26F3198D" w:rsidR="002A3633" w:rsidRPr="002A3633" w:rsidRDefault="002A3633" w:rsidP="002A3633">
                            <w:pPr>
                              <w:jc w:val="right"/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2</w:t>
                            </w:r>
                            <w:r w:rsidR="007E647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/11/2023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CD888" id="مستطيل: زاوية واحدة مستديرة 5" o:spid="_x0000_s1027" style="position:absolute;margin-left:279.85pt;margin-top:51.2pt;width:66.3pt;height:22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2010,282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" adj="-11796480,,5400" path="m,l794913,v26011,,47097,21086,47097,47097l842010,282575,,282575,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794913,0;842010,47097;842010,282575;0,282575;0,0" o:connectangles="0,0,0,0,0,0" textboxrect="0,0,842010,282575"/>
                <v:textbox>
                  <w:txbxContent>
                    <w:p w14:paraId="5EE027A3" w14:textId="26F3198D" w:rsidR="002A3633" w:rsidRPr="002A3633" w:rsidRDefault="002A3633" w:rsidP="002A3633">
                      <w:pPr>
                        <w:jc w:val="right"/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  <w:t>2</w:t>
                      </w:r>
                      <w:r w:rsidR="007E647E"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  <w:t>7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  <w:t>/11/2023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6EF1F1" wp14:editId="5A5F052D">
                <wp:simplePos x="0" y="0"/>
                <wp:positionH relativeFrom="column">
                  <wp:posOffset>6837273</wp:posOffset>
                </wp:positionH>
                <wp:positionV relativeFrom="paragraph">
                  <wp:posOffset>641709</wp:posOffset>
                </wp:positionV>
                <wp:extent cx="865876" cy="266700"/>
                <wp:effectExtent l="57150" t="38100" r="48895" b="95250"/>
                <wp:wrapNone/>
                <wp:docPr id="2" name="مستطيل: زاوية واحد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76" cy="266700"/>
                        </a:xfrm>
                        <a:prstGeom prst="round1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09302" w14:textId="35F49362" w:rsidR="00DB316C" w:rsidRPr="002A3633" w:rsidRDefault="002A3633" w:rsidP="002A3633">
                            <w:pPr>
                              <w:jc w:val="right"/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2</w:t>
                            </w:r>
                            <w:r w:rsidR="007E647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/11/2023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EF1F1" id="مستطيل: زاوية واحدة مستديرة 2" o:spid="_x0000_s1028" style="position:absolute;margin-left:538.35pt;margin-top:50.55pt;width:68.2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5876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" adj="-11796480,,5400" path="m,l821425,v24550,,44451,19901,44451,44451l865876,266700,,266700,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821425,0;865876,44451;865876,266700;0,266700;0,0" o:connectangles="0,0,0,0,0,0" textboxrect="0,0,865876,266700"/>
                <v:textbox>
                  <w:txbxContent>
                    <w:p w14:paraId="28E09302" w14:textId="35F49362" w:rsidR="00DB316C" w:rsidRPr="002A3633" w:rsidRDefault="002A3633" w:rsidP="002A3633">
                      <w:pPr>
                        <w:jc w:val="right"/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  <w:t>2</w:t>
                      </w:r>
                      <w:r w:rsidR="007E647E"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  <w:t>7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DZ"/>
                        </w:rPr>
                        <w:t>/11/2023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304" behindDoc="1" locked="0" layoutInCell="1" allowOverlap="1" wp14:anchorId="18C8080D" wp14:editId="7013F00F">
            <wp:simplePos x="0" y="0"/>
            <wp:positionH relativeFrom="margin">
              <wp:posOffset>8387</wp:posOffset>
            </wp:positionH>
            <wp:positionV relativeFrom="paragraph">
              <wp:posOffset>-240</wp:posOffset>
            </wp:positionV>
            <wp:extent cx="10170543" cy="7322185"/>
            <wp:effectExtent l="0" t="0" r="254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72149" cy="7323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16C">
        <w:rPr>
          <w:noProof/>
        </w:rPr>
        <w:t>+</w:t>
      </w:r>
    </w:p>
    <w:sectPr w:rsidR="00DB316C" w:rsidRPr="00DB316C" w:rsidSect="00881ED5">
      <w:pgSz w:w="16840" w:h="11910" w:orient="landscape"/>
      <w:pgMar w:top="340" w:right="340" w:bottom="340" w:left="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F1D4" w14:textId="77777777" w:rsidR="00937711" w:rsidRDefault="00937711" w:rsidP="00DB316C">
      <w:pPr>
        <w:spacing w:after="0" w:line="240" w:lineRule="auto"/>
      </w:pPr>
      <w:r>
        <w:separator/>
      </w:r>
    </w:p>
  </w:endnote>
  <w:endnote w:type="continuationSeparator" w:id="0">
    <w:p w14:paraId="3E1B87B8" w14:textId="77777777" w:rsidR="00937711" w:rsidRDefault="00937711" w:rsidP="00DB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1" w:subsetted="1" w:fontKey="{59CD151B-6D32-498F-839E-01111DB18FB5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1048" w14:textId="77777777" w:rsidR="00937711" w:rsidRDefault="00937711" w:rsidP="00DB316C">
      <w:pPr>
        <w:spacing w:after="0" w:line="240" w:lineRule="auto"/>
      </w:pPr>
      <w:r>
        <w:separator/>
      </w:r>
    </w:p>
  </w:footnote>
  <w:footnote w:type="continuationSeparator" w:id="0">
    <w:p w14:paraId="7D66A4A9" w14:textId="77777777" w:rsidR="00937711" w:rsidRDefault="00937711" w:rsidP="00DB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efaultTabStop w:val="720"/>
  <w:noPunctuationKerning/>
  <w:characterSpacingControl w:val="compressPunctuationAndJapaneseKana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4B41"/>
    <w:rsid w:val="0029639D"/>
    <w:rsid w:val="002A3633"/>
    <w:rsid w:val="00326F90"/>
    <w:rsid w:val="007E647E"/>
    <w:rsid w:val="007F2AD1"/>
    <w:rsid w:val="00881ED5"/>
    <w:rsid w:val="00937711"/>
    <w:rsid w:val="00A9587B"/>
    <w:rsid w:val="00AA1D8D"/>
    <w:rsid w:val="00B47730"/>
    <w:rsid w:val="00C248C8"/>
    <w:rsid w:val="00CB0664"/>
    <w:rsid w:val="00DB316C"/>
    <w:rsid w:val="00DB5569"/>
    <w:rsid w:val="00DC6B9B"/>
    <w:rsid w:val="00F908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2B942D"/>
  <w14:defaultImageDpi w14:val="300"/>
  <w15:docId w15:val="{B81876F7-4273-4F65-93FA-C1839D17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LightPDF</Company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20230830</dc:description>
  <cp:lastModifiedBy>hicham.youcef@outlook.com</cp:lastModifiedBy>
  <cp:revision>2</cp:revision>
  <cp:lastPrinted>2023-11-23T06:43:00Z</cp:lastPrinted>
  <dcterms:created xsi:type="dcterms:W3CDTF">2023-11-23T06:48:00Z</dcterms:created>
  <dcterms:modified xsi:type="dcterms:W3CDTF">2023-11-23T06:48:00Z</dcterms:modified>
  <cp:category/>
</cp:coreProperties>
</file>